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Волонтерська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2A6C6C" w:rsidRPr="002A6C6C">
        <w:rPr>
          <w:rFonts w:ascii="Times New Roman" w:eastAsia="Times New Roman" w:hAnsi="Times New Roman"/>
          <w:sz w:val="28"/>
          <w:szCs w:val="28"/>
          <w:lang w:eastAsia="ru-RU"/>
        </w:rPr>
        <w:t>UA-2021-06-10-004443-c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810C9">
        <w:rPr>
          <w:rFonts w:ascii="Times New Roman" w:hAnsi="Times New Roman"/>
          <w:sz w:val="28"/>
          <w:szCs w:val="28"/>
        </w:rPr>
        <w:t>1</w:t>
      </w:r>
      <w:r w:rsidR="002A6C6C">
        <w:rPr>
          <w:rFonts w:ascii="Times New Roman" w:hAnsi="Times New Roman"/>
          <w:sz w:val="28"/>
          <w:szCs w:val="28"/>
        </w:rPr>
        <w:t>0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5A27D3">
        <w:rPr>
          <w:rFonts w:ascii="Times New Roman" w:hAnsi="Times New Roman"/>
          <w:sz w:val="28"/>
          <w:szCs w:val="28"/>
        </w:rPr>
        <w:t>4</w:t>
      </w:r>
      <w:r w:rsidR="002A6C6C">
        <w:rPr>
          <w:rFonts w:ascii="Times New Roman" w:hAnsi="Times New Roman"/>
          <w:sz w:val="28"/>
          <w:szCs w:val="28"/>
        </w:rPr>
        <w:t>47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532636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136 423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C6C">
        <w:rPr>
          <w:rFonts w:ascii="Times New Roman" w:eastAsia="Times New Roman" w:hAnsi="Times New Roman"/>
          <w:sz w:val="28"/>
          <w:szCs w:val="28"/>
          <w:lang w:eastAsia="ru-RU"/>
        </w:rPr>
        <w:t>136 423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A6C6C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10C9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F7B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1625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2021-06-10T16:01:00Z</dcterms:modified>
</cp:coreProperties>
</file>